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9237" w14:textId="77777777" w:rsidR="002F35BD" w:rsidRPr="002F35BD" w:rsidRDefault="002F35BD" w:rsidP="0041622B">
      <w:pPr>
        <w:spacing w:after="0" w:line="240" w:lineRule="auto"/>
        <w:rPr>
          <w:rFonts w:ascii="UD デジタル 教科書体 N-R" w:eastAsia="UD デジタル 教科書体 N-R"/>
          <w:sz w:val="28"/>
          <w:szCs w:val="28"/>
          <w:lang w:eastAsia="ja-JP"/>
        </w:rPr>
      </w:pPr>
      <w:r w:rsidRPr="002F35BD">
        <w:rPr>
          <w:rFonts w:ascii="UD デジタル 教科書体 N-R" w:eastAsia="UD デジタル 教科書体 N-R" w:hint="eastAsia"/>
          <w:sz w:val="28"/>
          <w:szCs w:val="28"/>
          <w:lang w:eastAsia="ja-JP"/>
        </w:rPr>
        <w:t>第３９回</w:t>
      </w:r>
      <w:r w:rsidRPr="002F35BD">
        <w:rPr>
          <w:rFonts w:ascii="UD デジタル 教科書体 N-R" w:eastAsia="UD デジタル 教科書体 N-R"/>
          <w:sz w:val="28"/>
          <w:szCs w:val="28"/>
          <w:lang w:eastAsia="ja-JP"/>
        </w:rPr>
        <w:t xml:space="preserve"> 大阪府作業療法学会</w:t>
      </w:r>
    </w:p>
    <w:p w14:paraId="53D850D5" w14:textId="6D4AC9CC" w:rsidR="002F35BD" w:rsidRPr="002F35BD" w:rsidRDefault="002F35BD" w:rsidP="002F35BD">
      <w:pPr>
        <w:spacing w:after="0" w:line="240" w:lineRule="auto"/>
        <w:ind w:firstLine="720"/>
        <w:jc w:val="center"/>
        <w:rPr>
          <w:rFonts w:ascii="UD デジタル 教科書体 N-R" w:eastAsia="UD デジタル 教科書体 N-R"/>
          <w:sz w:val="40"/>
          <w:szCs w:val="40"/>
          <w:lang w:eastAsia="ja-JP"/>
        </w:rPr>
      </w:pPr>
      <w:r w:rsidRPr="002F35BD">
        <w:rPr>
          <w:rFonts w:ascii="UD デジタル 教科書体 N-R" w:eastAsia="UD デジタル 教科書体 N-R" w:hint="eastAsia"/>
          <w:sz w:val="40"/>
          <w:szCs w:val="40"/>
          <w:lang w:eastAsia="ja-JP"/>
        </w:rPr>
        <w:t>協賛申込書</w:t>
      </w:r>
    </w:p>
    <w:p w14:paraId="4CF95142" w14:textId="77777777" w:rsidR="002F35BD" w:rsidRPr="002F35BD" w:rsidRDefault="002F35BD" w:rsidP="002F35BD">
      <w:pPr>
        <w:spacing w:after="0" w:line="240" w:lineRule="auto"/>
        <w:ind w:firstLine="720"/>
        <w:jc w:val="center"/>
        <w:rPr>
          <w:rFonts w:ascii="UD デジタル 教科書体 N-R" w:eastAsia="UD デジタル 教科書体 N-R"/>
          <w:sz w:val="36"/>
          <w:szCs w:val="36"/>
          <w:lang w:eastAsia="ja-JP"/>
        </w:rPr>
      </w:pPr>
    </w:p>
    <w:p w14:paraId="2CA1D811" w14:textId="34B2BDFA" w:rsidR="002F35BD" w:rsidRDefault="002F35BD" w:rsidP="00BA0F48">
      <w:pPr>
        <w:spacing w:after="0" w:line="240" w:lineRule="auto"/>
        <w:ind w:firstLine="720"/>
        <w:jc w:val="right"/>
        <w:rPr>
          <w:rFonts w:ascii="UD デジタル 教科書体 N-R" w:eastAsia="UD デジタル 教科書体 N-R"/>
          <w:lang w:eastAsia="ja-JP"/>
        </w:rPr>
      </w:pPr>
      <w:r w:rsidRPr="002F35BD">
        <w:rPr>
          <w:rFonts w:ascii="UD デジタル 教科書体 N-R" w:eastAsia="UD デジタル 教科書体 N-R" w:hint="eastAsia"/>
          <w:lang w:eastAsia="ja-JP"/>
        </w:rPr>
        <w:t>お申込日：</w:t>
      </w:r>
      <w:r w:rsidRPr="002F35BD">
        <w:rPr>
          <w:rFonts w:ascii="UD デジタル 教科書体 N-R" w:eastAsia="UD デジタル 教科書体 N-R"/>
          <w:lang w:eastAsia="ja-JP"/>
        </w:rPr>
        <w:t>202</w:t>
      </w:r>
      <w:r w:rsidR="00BA0F48">
        <w:rPr>
          <w:rFonts w:ascii="UD デジタル 教科書体 N-R" w:eastAsia="UD デジタル 教科書体 N-R"/>
          <w:lang w:eastAsia="ja-JP"/>
        </w:rPr>
        <w:t>5</w:t>
      </w:r>
      <w:r w:rsidRPr="002F35BD">
        <w:rPr>
          <w:rFonts w:ascii="UD デジタル 教科書体 N-R" w:eastAsia="UD デジタル 教科書体 N-R"/>
          <w:lang w:eastAsia="ja-JP"/>
        </w:rPr>
        <w:t xml:space="preserve"> 年</w:t>
      </w:r>
      <w:r w:rsidR="00BA0F48">
        <w:rPr>
          <w:rFonts w:ascii="UD デジタル 教科書体 N-R" w:eastAsia="UD デジタル 教科書体 N-R"/>
          <w:lang w:eastAsia="ja-JP"/>
        </w:rPr>
        <w:t xml:space="preserve">  </w:t>
      </w:r>
      <w:r w:rsidRPr="002F35BD">
        <w:rPr>
          <w:rFonts w:ascii="UD デジタル 教科書体 N-R" w:eastAsia="UD デジタル 教科書体 N-R"/>
          <w:lang w:eastAsia="ja-JP"/>
        </w:rPr>
        <w:t xml:space="preserve"> 月 </w:t>
      </w:r>
      <w:r w:rsidR="00BA0F48">
        <w:rPr>
          <w:rFonts w:ascii="UD デジタル 教科書体 N-R" w:eastAsia="UD デジタル 教科書体 N-R"/>
          <w:lang w:eastAsia="ja-JP"/>
        </w:rPr>
        <w:t xml:space="preserve">   </w:t>
      </w:r>
      <w:r w:rsidRPr="002F35BD">
        <w:rPr>
          <w:rFonts w:ascii="UD デジタル 教科書体 N-R" w:eastAsia="UD デジタル 教科書体 N-R"/>
          <w:lang w:eastAsia="ja-JP"/>
        </w:rPr>
        <w:t>日</w:t>
      </w:r>
    </w:p>
    <w:p w14:paraId="4CE1DD6E" w14:textId="77777777" w:rsidR="00BA0F48" w:rsidRPr="002F35BD" w:rsidRDefault="00BA0F48" w:rsidP="00BA0F48">
      <w:pPr>
        <w:spacing w:after="0" w:line="240" w:lineRule="auto"/>
        <w:ind w:firstLine="720"/>
        <w:jc w:val="right"/>
        <w:rPr>
          <w:rFonts w:ascii="UD デジタル 教科書体 N-R" w:eastAsia="UD デジタル 教科書体 N-R"/>
          <w:lang w:eastAsia="ja-JP"/>
        </w:rPr>
      </w:pPr>
    </w:p>
    <w:p w14:paraId="57EAD21A" w14:textId="34823296" w:rsidR="002F35BD" w:rsidRDefault="002F35BD" w:rsidP="00BA0F48">
      <w:pPr>
        <w:spacing w:after="0" w:line="240" w:lineRule="auto"/>
        <w:ind w:firstLine="720"/>
        <w:jc w:val="center"/>
        <w:rPr>
          <w:rFonts w:ascii="UD デジタル 教科書体 N-R" w:eastAsia="UD デジタル 教科書体 N-R"/>
          <w:lang w:eastAsia="ja-JP"/>
        </w:rPr>
      </w:pPr>
      <w:r w:rsidRPr="002F35BD">
        <w:rPr>
          <w:rFonts w:ascii="UD デジタル 教科書体 N-R" w:eastAsia="UD デジタル 教科書体 N-R" w:hint="eastAsia"/>
          <w:lang w:eastAsia="ja-JP"/>
        </w:rPr>
        <w:t>以下の必要事項をご記入ください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6367"/>
      </w:tblGrid>
      <w:tr w:rsidR="00BA0F48" w14:paraId="34599643" w14:textId="77777777" w:rsidTr="00BA0F48">
        <w:tc>
          <w:tcPr>
            <w:tcW w:w="2263" w:type="dxa"/>
          </w:tcPr>
          <w:p w14:paraId="5A081E23" w14:textId="26AFB416" w:rsidR="00BA0F48" w:rsidRPr="00BA0F48" w:rsidRDefault="00BA0F48" w:rsidP="00BA0F4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貴社名</w:t>
            </w:r>
          </w:p>
        </w:tc>
        <w:tc>
          <w:tcPr>
            <w:tcW w:w="6367" w:type="dxa"/>
          </w:tcPr>
          <w:p w14:paraId="0479164F" w14:textId="77777777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BA0F48" w14:paraId="1371F2AD" w14:textId="77777777" w:rsidTr="00BA0F48">
        <w:tc>
          <w:tcPr>
            <w:tcW w:w="2263" w:type="dxa"/>
          </w:tcPr>
          <w:p w14:paraId="6BE65FB4" w14:textId="3D9C84F7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ご住所</w:t>
            </w:r>
          </w:p>
        </w:tc>
        <w:tc>
          <w:tcPr>
            <w:tcW w:w="6367" w:type="dxa"/>
          </w:tcPr>
          <w:p w14:paraId="5E67C96A" w14:textId="77777777" w:rsid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〒</w:t>
            </w:r>
            <w: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  <w:t xml:space="preserve">  - </w:t>
            </w:r>
          </w:p>
          <w:p w14:paraId="7FF274A6" w14:textId="7096A5E9" w:rsidR="00BA0F48" w:rsidRDefault="00BA0F48" w:rsidP="00BA0F48">
            <w:pPr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BA0F48" w14:paraId="7766BBC5" w14:textId="77777777" w:rsidTr="00BA0F48">
        <w:tc>
          <w:tcPr>
            <w:tcW w:w="2263" w:type="dxa"/>
          </w:tcPr>
          <w:p w14:paraId="15779FC1" w14:textId="38A5C176" w:rsidR="00BA0F48" w:rsidRPr="00BA0F48" w:rsidRDefault="00BA0F48" w:rsidP="00BA0F4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ＴＥＬ</w:t>
            </w:r>
          </w:p>
        </w:tc>
        <w:tc>
          <w:tcPr>
            <w:tcW w:w="6367" w:type="dxa"/>
          </w:tcPr>
          <w:p w14:paraId="29387ED7" w14:textId="77777777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BA0F48" w14:paraId="0044B717" w14:textId="77777777" w:rsidTr="00BA0F48">
        <w:tc>
          <w:tcPr>
            <w:tcW w:w="2263" w:type="dxa"/>
          </w:tcPr>
          <w:p w14:paraId="3B3E6137" w14:textId="49FB9B84" w:rsidR="00BA0F48" w:rsidRPr="00BA0F48" w:rsidRDefault="00BA0F48" w:rsidP="00BA0F4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ＦＡＸ</w:t>
            </w:r>
          </w:p>
        </w:tc>
        <w:tc>
          <w:tcPr>
            <w:tcW w:w="6367" w:type="dxa"/>
          </w:tcPr>
          <w:p w14:paraId="63243CFE" w14:textId="77777777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BA0F48" w14:paraId="26929331" w14:textId="77777777" w:rsidTr="00BA0F48">
        <w:tc>
          <w:tcPr>
            <w:tcW w:w="2263" w:type="dxa"/>
          </w:tcPr>
          <w:p w14:paraId="4C9AD957" w14:textId="4E367703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（フリガナ）</w:t>
            </w:r>
          </w:p>
          <w:p w14:paraId="6730A686" w14:textId="74C10532" w:rsidR="00BA0F48" w:rsidRPr="00BA0F48" w:rsidRDefault="00BA0F48" w:rsidP="00BA0F4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ご担当者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6367" w:type="dxa"/>
          </w:tcPr>
          <w:p w14:paraId="5EB19EC0" w14:textId="77777777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  <w:p w14:paraId="50715339" w14:textId="4675C82C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lang w:eastAsia="ja-JP"/>
              </w:rPr>
              <w:t xml:space="preserve">　　　　　　　　　　</w:t>
            </w: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 xml:space="preserve">　様</w:t>
            </w:r>
          </w:p>
        </w:tc>
      </w:tr>
      <w:tr w:rsidR="00BA0F48" w14:paraId="78DB4A03" w14:textId="77777777" w:rsidTr="00BA0F48">
        <w:tc>
          <w:tcPr>
            <w:tcW w:w="2263" w:type="dxa"/>
          </w:tcPr>
          <w:p w14:paraId="60257E57" w14:textId="39F6B251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部署名</w:t>
            </w:r>
          </w:p>
        </w:tc>
        <w:tc>
          <w:tcPr>
            <w:tcW w:w="6367" w:type="dxa"/>
          </w:tcPr>
          <w:p w14:paraId="196CAAA5" w14:textId="77777777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BA0F48" w14:paraId="1B87D88C" w14:textId="77777777" w:rsidTr="00BA0F48">
        <w:tc>
          <w:tcPr>
            <w:tcW w:w="2263" w:type="dxa"/>
          </w:tcPr>
          <w:p w14:paraId="0FB35FA3" w14:textId="5FA081E5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役</w:t>
            </w:r>
            <w:r w:rsidRPr="00BA0F48"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  <w:t xml:space="preserve"> 職</w:t>
            </w:r>
          </w:p>
        </w:tc>
        <w:tc>
          <w:tcPr>
            <w:tcW w:w="6367" w:type="dxa"/>
          </w:tcPr>
          <w:p w14:paraId="6F689E25" w14:textId="77777777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BA0F48" w14:paraId="22758AB7" w14:textId="77777777" w:rsidTr="00BA0F48">
        <w:tc>
          <w:tcPr>
            <w:tcW w:w="2263" w:type="dxa"/>
          </w:tcPr>
          <w:p w14:paraId="4C4F4F11" w14:textId="0EA7C9C3" w:rsidR="00BA0F48" w:rsidRPr="00BA0F48" w:rsidRDefault="00BA0F48" w:rsidP="00BA0F4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  <w:r w:rsidRPr="00BA0F48"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  <w:t>E</w:t>
            </w:r>
            <w:r w:rsidRPr="00BA0F48"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  <w:t>–</w:t>
            </w:r>
            <w:r w:rsidRPr="00BA0F48"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  <w:t>mail</w:t>
            </w:r>
          </w:p>
        </w:tc>
        <w:tc>
          <w:tcPr>
            <w:tcW w:w="6367" w:type="dxa"/>
          </w:tcPr>
          <w:p w14:paraId="19992037" w14:textId="77777777" w:rsidR="00BA0F48" w:rsidRDefault="00BA0F48" w:rsidP="00BA0F48">
            <w:pPr>
              <w:jc w:val="center"/>
              <w:rPr>
                <w:rFonts w:ascii="UD デジタル 教科書体 N-R" w:eastAsia="UD デジタル 教科書体 N-R"/>
                <w:lang w:eastAsia="ja-JP"/>
              </w:rPr>
            </w:pPr>
          </w:p>
        </w:tc>
      </w:tr>
      <w:tr w:rsidR="00BA0F48" w14:paraId="5B56B98A" w14:textId="77777777" w:rsidTr="00BA0F48">
        <w:tc>
          <w:tcPr>
            <w:tcW w:w="2263" w:type="dxa"/>
          </w:tcPr>
          <w:p w14:paraId="1ED1F7B1" w14:textId="704DBD81" w:rsidR="00BA0F48" w:rsidRPr="00BA0F48" w:rsidRDefault="00BA0F48" w:rsidP="00BA0F4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お申込み内容</w:t>
            </w:r>
          </w:p>
          <w:p w14:paraId="23BDA6CD" w14:textId="01DB83BB" w:rsidR="00BA0F48" w:rsidRPr="00BA0F48" w:rsidRDefault="00BA0F48" w:rsidP="00BA0F4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  <w:r>
              <w:rPr>
                <w:rFonts w:ascii="UD デジタル 教科書体 N-R" w:eastAsia="UD デジタル 教科書体 N-R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D08BE" wp14:editId="2C471FED">
                      <wp:simplePos x="0" y="0"/>
                      <wp:positionH relativeFrom="column">
                        <wp:posOffset>912790</wp:posOffset>
                      </wp:positionH>
                      <wp:positionV relativeFrom="paragraph">
                        <wp:posOffset>312364</wp:posOffset>
                      </wp:positionV>
                      <wp:extent cx="254101" cy="222690"/>
                      <wp:effectExtent l="12700" t="12700" r="12700" b="19050"/>
                      <wp:wrapNone/>
                      <wp:docPr id="1744862960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4101" cy="22269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9BCE4" id="円/楕円 2" o:spid="_x0000_s1026" style="position:absolute;margin-left:71.85pt;margin-top:24.6pt;width:20pt;height:17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" filled="f" strokecolor="black [3200]" strokeweight="2pt"/>
                  </w:pict>
                </mc:Fallback>
              </mc:AlternateContent>
            </w:r>
          </w:p>
        </w:tc>
        <w:tc>
          <w:tcPr>
            <w:tcW w:w="6367" w:type="dxa"/>
          </w:tcPr>
          <w:p w14:paraId="6F88179A" w14:textId="6161BDDC" w:rsidR="00BA0F48" w:rsidRPr="00BA0F48" w:rsidRDefault="00BA0F48" w:rsidP="00BA0F48">
            <w:pPr>
              <w:rPr>
                <w:rFonts w:ascii="UD デジタル 教科書体 N-R" w:eastAsia="UD デジタル 教科書体 N-R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lang w:eastAsia="ja-JP"/>
              </w:rPr>
              <w:t>協賛について、ご希望の番号に〇印をお願いします</w:t>
            </w:r>
          </w:p>
          <w:p w14:paraId="3E099879" w14:textId="42BAD92A" w:rsidR="00BA0F48" w:rsidRPr="00BA0F48" w:rsidRDefault="00BA0F48" w:rsidP="00BA0F48">
            <w:pPr>
              <w:ind w:firstLineChars="50" w:firstLine="105"/>
              <w:rPr>
                <w:rFonts w:ascii="UD デジタル 教科書体 N-R" w:eastAsia="UD デジタル 教科書体 N-R"/>
                <w:sz w:val="21"/>
                <w:szCs w:val="21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1"/>
                <w:szCs w:val="21"/>
                <w:lang w:eastAsia="ja-JP"/>
              </w:rPr>
              <w:t>Ⅰ</w:t>
            </w:r>
            <w:r w:rsidRPr="00BA0F48">
              <w:rPr>
                <w:rFonts w:ascii="UD デジタル 教科書体 N-R" w:eastAsia="UD デジタル 教科書体 N-R"/>
                <w:sz w:val="21"/>
                <w:szCs w:val="21"/>
                <w:lang w:eastAsia="ja-JP"/>
              </w:rPr>
              <w:t xml:space="preserve">. </w:t>
            </w:r>
            <w:r w:rsidRPr="00BA0F48">
              <w:rPr>
                <w:rFonts w:ascii="UD デジタル 教科書体 N-R" w:eastAsia="UD デジタル 教科書体 N-R" w:hint="eastAsia"/>
                <w:sz w:val="21"/>
                <w:szCs w:val="21"/>
                <w:lang w:eastAsia="ja-JP"/>
              </w:rPr>
              <w:t xml:space="preserve">　</w:t>
            </w:r>
            <w:r w:rsidRPr="00BA0F48">
              <w:rPr>
                <w:rFonts w:ascii="UD デジタル 教科書体 N-R" w:eastAsia="UD デジタル 教科書体 N-R"/>
                <w:sz w:val="21"/>
                <w:szCs w:val="21"/>
                <w:lang w:eastAsia="ja-JP"/>
              </w:rPr>
              <w:t xml:space="preserve">学会ホームページ 協賛企業ページリンク \20,000 </w:t>
            </w:r>
          </w:p>
          <w:p w14:paraId="112B1E98" w14:textId="60F8C56D" w:rsidR="00BA0F48" w:rsidRPr="00BA0F48" w:rsidRDefault="00BA0F48" w:rsidP="00BA0F48">
            <w:pPr>
              <w:ind w:firstLineChars="50" w:firstLine="105"/>
              <w:rPr>
                <w:rFonts w:ascii="UD デジタル 教科書体 N-R" w:eastAsia="UD デジタル 教科書体 N-R"/>
                <w:sz w:val="21"/>
                <w:szCs w:val="21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1"/>
                <w:szCs w:val="21"/>
                <w:lang w:eastAsia="ja-JP"/>
              </w:rPr>
              <w:t>Ⅱ</w:t>
            </w:r>
            <w:r w:rsidRPr="00BA0F48">
              <w:rPr>
                <w:rFonts w:ascii="UD デジタル 教科書体 N-R" w:eastAsia="UD デジタル 教科書体 N-R"/>
                <w:sz w:val="21"/>
                <w:szCs w:val="21"/>
                <w:lang w:eastAsia="ja-JP"/>
              </w:rPr>
              <w:t xml:space="preserve">. </w:t>
            </w:r>
            <w:r w:rsidRPr="00BA0F48">
              <w:rPr>
                <w:rFonts w:ascii="UD デジタル 教科書体 N-R" w:eastAsia="UD デジタル 教科書体 N-R" w:hint="eastAsia"/>
                <w:sz w:val="21"/>
                <w:szCs w:val="21"/>
                <w:lang w:eastAsia="ja-JP"/>
              </w:rPr>
              <w:t xml:space="preserve">　</w:t>
            </w:r>
            <w:r w:rsidRPr="00BA0F48">
              <w:rPr>
                <w:rFonts w:ascii="UD デジタル 教科書体 N-R" w:eastAsia="UD デジタル 教科書体 N-R"/>
                <w:sz w:val="21"/>
                <w:szCs w:val="21"/>
                <w:lang w:eastAsia="ja-JP"/>
              </w:rPr>
              <w:t>クリアファイル 企業名掲載 \10,000</w:t>
            </w:r>
          </w:p>
          <w:p w14:paraId="3E416F62" w14:textId="1D6B3EF0" w:rsidR="00BA0F48" w:rsidRPr="00BA0F48" w:rsidRDefault="00BA0F48" w:rsidP="00BA0F48">
            <w:pPr>
              <w:ind w:firstLineChars="50" w:firstLine="105"/>
              <w:rPr>
                <w:rFonts w:ascii="UD デジタル 教科書体 N-R" w:eastAsia="UD デジタル 教科書体 N-R"/>
                <w:sz w:val="21"/>
                <w:szCs w:val="21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1"/>
                <w:szCs w:val="21"/>
                <w:lang w:eastAsia="ja-JP"/>
              </w:rPr>
              <w:t>Ⅲ①</w:t>
            </w:r>
            <w:r w:rsidRPr="00BA0F48">
              <w:rPr>
                <w:rFonts w:ascii="UD デジタル 教科書体 N-R" w:eastAsia="UD デジタル 教科書体 N-R"/>
                <w:sz w:val="21"/>
                <w:szCs w:val="21"/>
                <w:lang w:eastAsia="ja-JP"/>
              </w:rPr>
              <w:t xml:space="preserve">. 学会抄録 広告掲載（A4・１頁） \15,000 </w:t>
            </w:r>
          </w:p>
          <w:p w14:paraId="6F5AC4FC" w14:textId="64EBF9F7" w:rsidR="00BA0F48" w:rsidRPr="00BA0F48" w:rsidRDefault="00BA0F48" w:rsidP="00BA0F48">
            <w:pPr>
              <w:ind w:firstLineChars="50" w:firstLine="105"/>
              <w:rPr>
                <w:rFonts w:ascii="UD デジタル 教科書体 N-R" w:eastAsia="UD デジタル 教科書体 N-R"/>
                <w:sz w:val="21"/>
                <w:szCs w:val="21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1"/>
                <w:szCs w:val="21"/>
                <w:lang w:eastAsia="ja-JP"/>
              </w:rPr>
              <w:t>Ⅲ②</w:t>
            </w:r>
            <w:r w:rsidRPr="00BA0F48">
              <w:rPr>
                <w:rFonts w:ascii="UD デジタル 教科書体 N-R" w:eastAsia="UD デジタル 教科書体 N-R"/>
                <w:sz w:val="21"/>
                <w:szCs w:val="21"/>
                <w:lang w:eastAsia="ja-JP"/>
              </w:rPr>
              <w:t xml:space="preserve">. 学会抄録 広告掲載（A4・1/2頁） \10,000 </w:t>
            </w:r>
          </w:p>
          <w:p w14:paraId="3DB4C783" w14:textId="7DBD83C0" w:rsidR="00BA0F48" w:rsidRPr="00DE296F" w:rsidRDefault="00BA0F48" w:rsidP="00BA0F48">
            <w:pPr>
              <w:ind w:firstLineChars="50" w:firstLine="105"/>
              <w:rPr>
                <w:rFonts w:ascii="UD デジタル 教科書体 N-R" w:eastAsia="UD デジタル 教科書体 N-R"/>
                <w:strike/>
                <w:sz w:val="24"/>
                <w:szCs w:val="24"/>
                <w:lang w:eastAsia="ja-JP"/>
              </w:rPr>
            </w:pPr>
            <w:r w:rsidRPr="00DE296F">
              <w:rPr>
                <w:rFonts w:ascii="UD デジタル 教科書体 N-R" w:eastAsia="UD デジタル 教科書体 N-R" w:hint="eastAsia"/>
                <w:strike/>
                <w:sz w:val="21"/>
                <w:szCs w:val="21"/>
                <w:lang w:eastAsia="ja-JP"/>
              </w:rPr>
              <w:t>Ⅳ</w:t>
            </w:r>
            <w:r w:rsidRPr="00DE296F">
              <w:rPr>
                <w:rFonts w:ascii="UD デジタル 教科書体 N-R" w:eastAsia="UD デジタル 教科書体 N-R"/>
                <w:strike/>
                <w:sz w:val="21"/>
                <w:szCs w:val="21"/>
                <w:lang w:eastAsia="ja-JP"/>
              </w:rPr>
              <w:t>.</w:t>
            </w:r>
            <w:r w:rsidRPr="00DE296F">
              <w:rPr>
                <w:rFonts w:ascii="UD デジタル 教科書体 N-R" w:eastAsia="UD デジタル 教科書体 N-R" w:hint="eastAsia"/>
                <w:strike/>
                <w:sz w:val="21"/>
                <w:szCs w:val="21"/>
                <w:lang w:eastAsia="ja-JP"/>
              </w:rPr>
              <w:t xml:space="preserve">　</w:t>
            </w:r>
            <w:r w:rsidRPr="00DE296F">
              <w:rPr>
                <w:rFonts w:ascii="UD デジタル 教科書体 N-R" w:eastAsia="UD デジタル 教科書体 N-R"/>
                <w:strike/>
                <w:sz w:val="21"/>
                <w:szCs w:val="21"/>
                <w:lang w:eastAsia="ja-JP"/>
              </w:rPr>
              <w:t xml:space="preserve"> 学会開催会場 現地展示 \20,000 </w:t>
            </w:r>
          </w:p>
        </w:tc>
      </w:tr>
      <w:tr w:rsidR="00BA0F48" w14:paraId="6AE5D7C7" w14:textId="77777777" w:rsidTr="00BA0F48">
        <w:trPr>
          <w:trHeight w:val="2567"/>
        </w:trPr>
        <w:tc>
          <w:tcPr>
            <w:tcW w:w="2263" w:type="dxa"/>
          </w:tcPr>
          <w:p w14:paraId="599FACF5" w14:textId="52C76D4E" w:rsidR="00BA0F48" w:rsidRPr="00BA0F48" w:rsidRDefault="00BA0F48" w:rsidP="00BA0F4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  <w:r w:rsidRPr="00BA0F48">
              <w:rPr>
                <w:rFonts w:ascii="UD デジタル 教科書体 N-R" w:eastAsia="UD デジタル 教科書体 N-R" w:hint="eastAsia"/>
                <w:sz w:val="24"/>
                <w:szCs w:val="24"/>
                <w:lang w:eastAsia="ja-JP"/>
              </w:rPr>
              <w:t>備考欄</w:t>
            </w:r>
          </w:p>
        </w:tc>
        <w:tc>
          <w:tcPr>
            <w:tcW w:w="6367" w:type="dxa"/>
          </w:tcPr>
          <w:p w14:paraId="45A846BE" w14:textId="77777777" w:rsid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</w:p>
          <w:p w14:paraId="4229AFF5" w14:textId="77777777" w:rsid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</w:p>
          <w:p w14:paraId="216AA7EB" w14:textId="77777777" w:rsid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</w:p>
          <w:p w14:paraId="2EFCCD9B" w14:textId="77777777" w:rsid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</w:p>
          <w:p w14:paraId="484A3289" w14:textId="77777777" w:rsid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</w:p>
          <w:p w14:paraId="4134B896" w14:textId="77777777" w:rsid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</w:p>
          <w:p w14:paraId="1BA94A4B" w14:textId="77777777" w:rsid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</w:p>
          <w:p w14:paraId="6E7A21AA" w14:textId="77777777" w:rsid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</w:p>
          <w:p w14:paraId="3237F196" w14:textId="77777777" w:rsid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</w:p>
          <w:p w14:paraId="3C29CF1E" w14:textId="77777777" w:rsid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</w:p>
          <w:p w14:paraId="5DBB0619" w14:textId="77777777" w:rsidR="00BA0F48" w:rsidRPr="00BA0F48" w:rsidRDefault="00BA0F48" w:rsidP="00BA0F48">
            <w:pPr>
              <w:rPr>
                <w:rFonts w:ascii="UD デジタル 教科書体 N-R" w:eastAsia="UD デジタル 教科書体 N-R"/>
                <w:sz w:val="24"/>
                <w:szCs w:val="24"/>
                <w:lang w:eastAsia="ja-JP"/>
              </w:rPr>
            </w:pPr>
          </w:p>
        </w:tc>
      </w:tr>
    </w:tbl>
    <w:p w14:paraId="70D61E9F" w14:textId="77777777" w:rsidR="00BA0F48" w:rsidRDefault="002F35BD" w:rsidP="00BA0F48">
      <w:pPr>
        <w:spacing w:after="0" w:line="240" w:lineRule="auto"/>
        <w:rPr>
          <w:rFonts w:ascii="UD デジタル 教科書体 N-R" w:eastAsia="UD デジタル 教科書体 N-R"/>
          <w:sz w:val="24"/>
          <w:szCs w:val="24"/>
          <w:lang w:eastAsia="ja-JP"/>
        </w:rPr>
      </w:pPr>
      <w:r w:rsidRPr="00BA0F48">
        <w:rPr>
          <w:rFonts w:ascii="UD デジタル 教科書体 N-R" w:eastAsia="UD デジタル 教科書体 N-R" w:hint="eastAsia"/>
          <w:sz w:val="24"/>
          <w:szCs w:val="24"/>
          <w:lang w:eastAsia="ja-JP"/>
        </w:rPr>
        <w:t>※その他何かございましたら、協賛担当者までお問い合わせください。</w:t>
      </w:r>
    </w:p>
    <w:p w14:paraId="7EC9BC24" w14:textId="73DFEEB9" w:rsidR="002F35BD" w:rsidRPr="00BA0F48" w:rsidRDefault="002F35BD" w:rsidP="00BA0F48">
      <w:pPr>
        <w:spacing w:after="0" w:line="240" w:lineRule="auto"/>
        <w:rPr>
          <w:rFonts w:ascii="UD デジタル 教科書体 N-R" w:eastAsia="UD デジタル 教科書体 N-R"/>
          <w:sz w:val="24"/>
          <w:szCs w:val="24"/>
          <w:lang w:eastAsia="ja-JP"/>
        </w:rPr>
      </w:pPr>
      <w:r w:rsidRPr="00BA0F48">
        <w:rPr>
          <w:rFonts w:ascii="UD デジタル 教科書体 N-R" w:eastAsia="UD デジタル 教科書体 N-R" w:hint="eastAsia"/>
          <w:sz w:val="24"/>
          <w:szCs w:val="24"/>
          <w:lang w:eastAsia="ja-JP"/>
        </w:rPr>
        <w:t>協賛担当者：</w:t>
      </w:r>
      <w:r w:rsidR="00BA0F48">
        <w:rPr>
          <w:rFonts w:ascii="UD デジタル 教科書体 N-R" w:eastAsia="UD デジタル 教科書体 N-R" w:hint="eastAsia"/>
          <w:sz w:val="24"/>
          <w:szCs w:val="24"/>
          <w:lang w:eastAsia="ja-JP"/>
        </w:rPr>
        <w:t>小川</w:t>
      </w:r>
      <w:r w:rsidR="00BA0F48">
        <w:rPr>
          <w:rFonts w:ascii="UD デジタル 教科書体 N-R" w:eastAsia="UD デジタル 教科書体 N-R"/>
          <w:sz w:val="24"/>
          <w:szCs w:val="24"/>
          <w:lang w:eastAsia="ja-JP"/>
        </w:rPr>
        <w:t xml:space="preserve"> </w:t>
      </w:r>
      <w:r w:rsidR="00BA0F48">
        <w:rPr>
          <w:rFonts w:ascii="UD デジタル 教科書体 N-R" w:eastAsia="UD デジタル 教科書体 N-R" w:hint="eastAsia"/>
          <w:sz w:val="24"/>
          <w:szCs w:val="24"/>
          <w:lang w:eastAsia="ja-JP"/>
        </w:rPr>
        <w:t>泰弘</w:t>
      </w:r>
      <w:r w:rsidRPr="00BA0F48">
        <w:rPr>
          <w:rFonts w:ascii="UD デジタル 教科書体 N-R" w:eastAsia="UD デジタル 教科書体 N-R"/>
          <w:sz w:val="24"/>
          <w:szCs w:val="24"/>
          <w:lang w:eastAsia="ja-JP"/>
        </w:rPr>
        <w:t xml:space="preserve"> E-mail：</w:t>
      </w:r>
      <w:r w:rsidR="00BA0F48">
        <w:rPr>
          <w:rFonts w:ascii="UD デジタル 教科書体 N-R" w:eastAsia="UD デジタル 教科書体 N-R"/>
          <w:lang w:eastAsia="ja-JP"/>
        </w:rPr>
        <w:t>osakaot39@gmail.com</w:t>
      </w:r>
    </w:p>
    <w:sectPr w:rsidR="002F35BD" w:rsidRPr="00BA0F4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48659F"/>
    <w:multiLevelType w:val="hybridMultilevel"/>
    <w:tmpl w:val="B6043810"/>
    <w:lvl w:ilvl="0" w:tplc="46604A7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8E21FA3"/>
    <w:multiLevelType w:val="hybridMultilevel"/>
    <w:tmpl w:val="CE9EFB50"/>
    <w:lvl w:ilvl="0" w:tplc="46604A7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62826D46"/>
    <w:multiLevelType w:val="hybridMultilevel"/>
    <w:tmpl w:val="E5965E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A6D3251"/>
    <w:multiLevelType w:val="hybridMultilevel"/>
    <w:tmpl w:val="A2BA3752"/>
    <w:lvl w:ilvl="0" w:tplc="46604A7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402068255">
    <w:abstractNumId w:val="8"/>
  </w:num>
  <w:num w:numId="2" w16cid:durableId="1162358303">
    <w:abstractNumId w:val="6"/>
  </w:num>
  <w:num w:numId="3" w16cid:durableId="2076932351">
    <w:abstractNumId w:val="5"/>
  </w:num>
  <w:num w:numId="4" w16cid:durableId="1418790184">
    <w:abstractNumId w:val="4"/>
  </w:num>
  <w:num w:numId="5" w16cid:durableId="1594977436">
    <w:abstractNumId w:val="7"/>
  </w:num>
  <w:num w:numId="6" w16cid:durableId="1895848365">
    <w:abstractNumId w:val="3"/>
  </w:num>
  <w:num w:numId="7" w16cid:durableId="434790030">
    <w:abstractNumId w:val="2"/>
  </w:num>
  <w:num w:numId="8" w16cid:durableId="851577251">
    <w:abstractNumId w:val="1"/>
  </w:num>
  <w:num w:numId="9" w16cid:durableId="427313231">
    <w:abstractNumId w:val="0"/>
  </w:num>
  <w:num w:numId="10" w16cid:durableId="1283919611">
    <w:abstractNumId w:val="11"/>
  </w:num>
  <w:num w:numId="11" w16cid:durableId="2119793015">
    <w:abstractNumId w:val="10"/>
  </w:num>
  <w:num w:numId="12" w16cid:durableId="2116123629">
    <w:abstractNumId w:val="9"/>
  </w:num>
  <w:num w:numId="13" w16cid:durableId="918977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2407"/>
    <w:rsid w:val="0015074B"/>
    <w:rsid w:val="00195859"/>
    <w:rsid w:val="0029639D"/>
    <w:rsid w:val="002E1294"/>
    <w:rsid w:val="002F0125"/>
    <w:rsid w:val="002F35BD"/>
    <w:rsid w:val="00326F90"/>
    <w:rsid w:val="0041622B"/>
    <w:rsid w:val="004232A4"/>
    <w:rsid w:val="004D22AA"/>
    <w:rsid w:val="007465FD"/>
    <w:rsid w:val="00761245"/>
    <w:rsid w:val="007B6D04"/>
    <w:rsid w:val="0088653A"/>
    <w:rsid w:val="00943C01"/>
    <w:rsid w:val="009B31B5"/>
    <w:rsid w:val="00AA1D8D"/>
    <w:rsid w:val="00AC6486"/>
    <w:rsid w:val="00B268E0"/>
    <w:rsid w:val="00B47730"/>
    <w:rsid w:val="00BA0F48"/>
    <w:rsid w:val="00C7165A"/>
    <w:rsid w:val="00C76399"/>
    <w:rsid w:val="00CB0664"/>
    <w:rsid w:val="00DC6258"/>
    <w:rsid w:val="00DE296F"/>
    <w:rsid w:val="00E54D5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9275B"/>
  <w14:defaultImageDpi w14:val="300"/>
  <w15:docId w15:val="{8A0DC653-BE7F-FB47-821D-E50A5036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游ゴシック" w:hAnsi="游ゴシック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C7639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ff">
    <w:name w:val="Salutation"/>
    <w:basedOn w:val="a1"/>
    <w:next w:val="a1"/>
    <w:link w:val="aff0"/>
    <w:uiPriority w:val="99"/>
    <w:unhideWhenUsed/>
    <w:rsid w:val="00195859"/>
    <w:rPr>
      <w:rFonts w:ascii="UD デジタル 教科書体 N-R" w:eastAsia="UD デジタル 教科書体 N-R"/>
      <w:lang w:eastAsia="ja-JP"/>
    </w:rPr>
  </w:style>
  <w:style w:type="character" w:customStyle="1" w:styleId="aff0">
    <w:name w:val="挨拶文 (文字)"/>
    <w:basedOn w:val="a2"/>
    <w:link w:val="aff"/>
    <w:uiPriority w:val="99"/>
    <w:rsid w:val="00195859"/>
    <w:rPr>
      <w:rFonts w:ascii="UD デジタル 教科書体 N-R" w:eastAsia="UD デジタル 教科書体 N-R" w:hAnsi="游ゴシック"/>
      <w:lang w:eastAsia="ja-JP"/>
    </w:rPr>
  </w:style>
  <w:style w:type="paragraph" w:styleId="aff1">
    <w:name w:val="Closing"/>
    <w:basedOn w:val="a1"/>
    <w:link w:val="aff2"/>
    <w:uiPriority w:val="99"/>
    <w:unhideWhenUsed/>
    <w:rsid w:val="00195859"/>
    <w:pPr>
      <w:jc w:val="right"/>
    </w:pPr>
    <w:rPr>
      <w:rFonts w:ascii="UD デジタル 教科書体 N-R" w:eastAsia="UD デジタル 教科書体 N-R"/>
      <w:lang w:eastAsia="ja-JP"/>
    </w:rPr>
  </w:style>
  <w:style w:type="character" w:customStyle="1" w:styleId="aff2">
    <w:name w:val="結語 (文字)"/>
    <w:basedOn w:val="a2"/>
    <w:link w:val="aff1"/>
    <w:uiPriority w:val="99"/>
    <w:rsid w:val="00195859"/>
    <w:rPr>
      <w:rFonts w:ascii="UD デジタル 教科書体 N-R" w:eastAsia="UD デジタル 教科書体 N-R" w:hAnsi="游ゴシック"/>
      <w:lang w:eastAsia="ja-JP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95859"/>
  </w:style>
  <w:style w:type="character" w:customStyle="1" w:styleId="aff4">
    <w:name w:val="日付 (文字)"/>
    <w:basedOn w:val="a2"/>
    <w:link w:val="aff3"/>
    <w:uiPriority w:val="99"/>
    <w:semiHidden/>
    <w:rsid w:val="00195859"/>
    <w:rPr>
      <w:rFonts w:ascii="游ゴシック" w:hAnsi="游ゴシック"/>
    </w:rPr>
  </w:style>
  <w:style w:type="character" w:styleId="aff5">
    <w:name w:val="Hyperlink"/>
    <w:basedOn w:val="a2"/>
    <w:uiPriority w:val="99"/>
    <w:unhideWhenUsed/>
    <w:rsid w:val="004D22AA"/>
    <w:rPr>
      <w:color w:val="0000FF" w:themeColor="hyperlink"/>
      <w:u w:val="single"/>
    </w:rPr>
  </w:style>
  <w:style w:type="character" w:styleId="aff6">
    <w:name w:val="Unresolved Mention"/>
    <w:basedOn w:val="a2"/>
    <w:uiPriority w:val="99"/>
    <w:semiHidden/>
    <w:unhideWhenUsed/>
    <w:rsid w:val="004D22AA"/>
    <w:rPr>
      <w:color w:val="605E5C"/>
      <w:shd w:val="clear" w:color="auto" w:fill="E1DFDD"/>
    </w:rPr>
  </w:style>
  <w:style w:type="character" w:styleId="aff7">
    <w:name w:val="FollowedHyperlink"/>
    <w:basedOn w:val="a2"/>
    <w:uiPriority w:val="99"/>
    <w:semiHidden/>
    <w:unhideWhenUsed/>
    <w:rsid w:val="009B3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新田公介</cp:lastModifiedBy>
  <cp:revision>4</cp:revision>
  <dcterms:created xsi:type="dcterms:W3CDTF">2025-07-05T07:21:00Z</dcterms:created>
  <dcterms:modified xsi:type="dcterms:W3CDTF">2025-08-22T05:52:00Z</dcterms:modified>
  <cp:category/>
</cp:coreProperties>
</file>